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 of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visible    </w:t>
      </w:r>
      <w:r>
        <w:t xml:space="preserve">   world    </w:t>
      </w:r>
      <w:r>
        <w:t xml:space="preserve">   ephesians 5:8    </w:t>
      </w:r>
      <w:r>
        <w:t xml:space="preserve">   illuminates    </w:t>
      </w:r>
      <w:r>
        <w:t xml:space="preserve">   spreads    </w:t>
      </w:r>
      <w:r>
        <w:t xml:space="preserve">   hidden    </w:t>
      </w:r>
      <w:r>
        <w:t xml:space="preserve">   John 8:12    </w:t>
      </w:r>
      <w:r>
        <w:t xml:space="preserve">   matthew 5:16    </w:t>
      </w:r>
      <w:r>
        <w:t xml:space="preserve">   matthew 5:14    </w:t>
      </w:r>
      <w:r>
        <w:t xml:space="preserve">   children    </w:t>
      </w:r>
      <w:r>
        <w:t xml:space="preserve">   glorify    </w:t>
      </w:r>
      <w:r>
        <w:t xml:space="preserve">   source    </w:t>
      </w:r>
      <w:r>
        <w:t xml:space="preserve">   city    </w:t>
      </w:r>
      <w:r>
        <w:t xml:space="preserve">   hill    </w:t>
      </w:r>
      <w:r>
        <w:t xml:space="preserve">   good    </w:t>
      </w:r>
      <w:r>
        <w:t xml:space="preserve">   deeds    </w:t>
      </w:r>
      <w:r>
        <w:t xml:space="preserve">   walk    </w:t>
      </w:r>
      <w:r>
        <w:t xml:space="preserve">   darkness    </w:t>
      </w:r>
      <w:r>
        <w:t xml:space="preserve">   Shine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of Light</dc:title>
  <dcterms:created xsi:type="dcterms:W3CDTF">2021-10-11T03:46:04Z</dcterms:created>
  <dcterms:modified xsi:type="dcterms:W3CDTF">2021-10-11T03:46:04Z</dcterms:modified>
</cp:coreProperties>
</file>