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Child protection signs of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aggressive    </w:t>
      </w:r>
      <w:r>
        <w:t xml:space="preserve">   anxious    </w:t>
      </w:r>
      <w:r>
        <w:t xml:space="preserve">   change in behaviour    </w:t>
      </w:r>
      <w:r>
        <w:t xml:space="preserve">   clingy    </w:t>
      </w:r>
      <w:r>
        <w:t xml:space="preserve">   depressed    </w:t>
      </w:r>
      <w:r>
        <w:t xml:space="preserve">   eating disorders    </w:t>
      </w:r>
      <w:r>
        <w:t xml:space="preserve">   misses school    </w:t>
      </w:r>
      <w:r>
        <w:t xml:space="preserve">   nightmares    </w:t>
      </w:r>
      <w:r>
        <w:t xml:space="preserve">   problems sleeping    </w:t>
      </w:r>
      <w:r>
        <w:t xml:space="preserve">   soils clothes    </w:t>
      </w:r>
      <w:r>
        <w:t xml:space="preserve">   suicidal thoughts    </w:t>
      </w:r>
      <w:r>
        <w:t xml:space="preserve">   takes risks    </w:t>
      </w:r>
      <w:r>
        <w:t xml:space="preserve">   wet bed    </w:t>
      </w:r>
      <w:r>
        <w:t xml:space="preserve">   withdrawn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protection signs of abuse</dc:title>
  <dcterms:created xsi:type="dcterms:W3CDTF">2021-10-11T03:44:59Z</dcterms:created>
  <dcterms:modified xsi:type="dcterms:W3CDTF">2021-10-11T03:44:59Z</dcterms:modified>
</cp:coreProperties>
</file>