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safety (Bikes &amp; skateboards)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Sine 2001 children have sustained more than (      ) non-fatal cycle-related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84 Children die in cycle-related incidents?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require children to wear helmets?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age group is least likely to were helmets? The (      ) 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were injured on Skateboards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age group is more likely to were helmets? The (      ) 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what percent of children all together actually wear helmets?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kids wear to protect their knees and elbows while ridding a bike/skateboard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had the highest death caused by cycle-related accidents?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kids wear to protect their head while ridding a bike/skateboard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 (Bikes &amp; skateboards)</dc:title>
  <dcterms:created xsi:type="dcterms:W3CDTF">2021-10-11T03:45:46Z</dcterms:created>
  <dcterms:modified xsi:type="dcterms:W3CDTF">2021-10-11T03:45:46Z</dcterms:modified>
</cp:coreProperties>
</file>