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sexual exploitation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Phones    </w:t>
      </w:r>
      <w:r>
        <w:t xml:space="preserve">   Mobile    </w:t>
      </w:r>
      <w:r>
        <w:t xml:space="preserve">   Hotel    </w:t>
      </w:r>
      <w:r>
        <w:t xml:space="preserve">   Abusive    </w:t>
      </w:r>
      <w:r>
        <w:t xml:space="preserve">   Alchohol    </w:t>
      </w:r>
      <w:r>
        <w:t xml:space="preserve">   Boyfriend    </w:t>
      </w:r>
      <w:r>
        <w:t xml:space="preserve">   Child    </w:t>
      </w:r>
      <w:r>
        <w:t xml:space="preserve">   Drugs    </w:t>
      </w:r>
      <w:r>
        <w:t xml:space="preserve">   Exploitation    </w:t>
      </w:r>
      <w:r>
        <w:t xml:space="preserve">   Feelings    </w:t>
      </w:r>
      <w:r>
        <w:t xml:space="preserve">   Friendship    </w:t>
      </w:r>
      <w:r>
        <w:t xml:space="preserve">   Gifts    </w:t>
      </w:r>
      <w:r>
        <w:t xml:space="preserve">   Girlfriend    </w:t>
      </w:r>
      <w:r>
        <w:t xml:space="preserve">   Grooming    </w:t>
      </w:r>
      <w:r>
        <w:t xml:space="preserve">   Loving    </w:t>
      </w:r>
      <w:r>
        <w:t xml:space="preserve">   Sexual    </w:t>
      </w:r>
      <w:r>
        <w:t xml:space="preserve">   Special    </w:t>
      </w:r>
      <w:r>
        <w:t xml:space="preserve">   Spoilt    </w:t>
      </w:r>
      <w:r>
        <w:t xml:space="preserve">   Targeting    </w:t>
      </w:r>
      <w:r>
        <w:t xml:space="preserve">   Trafficking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sexual exploitation</dc:title>
  <dcterms:created xsi:type="dcterms:W3CDTF">2021-10-11T03:45:44Z</dcterms:created>
  <dcterms:modified xsi:type="dcterms:W3CDTF">2021-10-11T03:45:44Z</dcterms:modified>
</cp:coreProperties>
</file>