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 soldiers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Security    </w:t>
      </w:r>
      <w:r>
        <w:t xml:space="preserve">   Displaced    </w:t>
      </w:r>
      <w:r>
        <w:t xml:space="preserve">   Poor    </w:t>
      </w:r>
      <w:r>
        <w:t xml:space="preserve">   Income    </w:t>
      </w:r>
      <w:r>
        <w:t xml:space="preserve">   Volunteers    </w:t>
      </w:r>
      <w:r>
        <w:t xml:space="preserve">   Recruited    </w:t>
      </w:r>
      <w:r>
        <w:t xml:space="preserve">   Forced    </w:t>
      </w:r>
      <w:r>
        <w:t xml:space="preserve">   Sexual    </w:t>
      </w:r>
      <w:r>
        <w:t xml:space="preserve">   Young    </w:t>
      </w:r>
      <w:r>
        <w:t xml:space="preserve">   Child    </w:t>
      </w:r>
      <w:r>
        <w:t xml:space="preserve">   Abuse    </w:t>
      </w:r>
      <w:r>
        <w:t xml:space="preserve">   Death    </w:t>
      </w:r>
      <w:r>
        <w:t xml:space="preserve">   Weapons    </w:t>
      </w:r>
      <w:r>
        <w:t xml:space="preserve">   Drugs    </w:t>
      </w:r>
      <w:r>
        <w:t xml:space="preserve">   Guns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soldiers</dc:title>
  <dcterms:created xsi:type="dcterms:W3CDTF">2021-10-11T03:44:52Z</dcterms:created>
  <dcterms:modified xsi:type="dcterms:W3CDTF">2021-10-11T03:44:52Z</dcterms:modified>
</cp:coreProperties>
</file>