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soldiers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Project    </w:t>
      </w:r>
      <w:r>
        <w:t xml:space="preserve">   China    </w:t>
      </w:r>
      <w:r>
        <w:t xml:space="preserve">   Refugee    </w:t>
      </w:r>
      <w:r>
        <w:t xml:space="preserve">   Kidnapped    </w:t>
      </w:r>
      <w:r>
        <w:t xml:space="preserve">   Poverty    </w:t>
      </w:r>
      <w:r>
        <w:t xml:space="preserve">   Government    </w:t>
      </w:r>
      <w:r>
        <w:t xml:space="preserve">   Charity    </w:t>
      </w:r>
      <w:r>
        <w:t xml:space="preserve">   Escape    </w:t>
      </w:r>
      <w:r>
        <w:t xml:space="preserve">   Rights    </w:t>
      </w:r>
      <w:r>
        <w:t xml:space="preserve">   Conflict    </w:t>
      </w:r>
      <w:r>
        <w:t xml:space="preserve">   War    </w:t>
      </w:r>
      <w:r>
        <w:t xml:space="preserve">   Forced    </w:t>
      </w:r>
      <w:r>
        <w:t xml:space="preserve">   Underage    </w:t>
      </w:r>
      <w:r>
        <w:t xml:space="preserve">   Children    </w:t>
      </w:r>
      <w:r>
        <w:t xml:space="preserve">   Ak47    </w:t>
      </w:r>
      <w:r>
        <w:t xml:space="preserve">   India    </w:t>
      </w:r>
      <w:r>
        <w:t xml:space="preserve">   Africa    </w:t>
      </w:r>
      <w:r>
        <w:t xml:space="preserve">   Childsolders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soldiers </dc:title>
  <dcterms:created xsi:type="dcterms:W3CDTF">2021-10-11T03:44:55Z</dcterms:created>
  <dcterms:modified xsi:type="dcterms:W3CDTF">2021-10-11T03:44:55Z</dcterms:modified>
</cp:coreProperties>
</file>