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Childbirth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stage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speed up labor by using _______ oxytocin, or pitocin.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fetus moves through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childbirth occuring with an abdominal surgery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contractions do not cause the changes needed for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labor usually begins at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stages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stage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phase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Doctors may administer some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1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labor support, emotional assurance and a massage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cervix dilates to how many 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helpful was for a mother to make her wishes about the birth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birth, how the baby is doing can be assessed by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doctors often use regional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True labor contractions are increasingly more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right after birth, a baby is usually placed right on the mothers...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Childbirth</dc:title>
  <dcterms:created xsi:type="dcterms:W3CDTF">2021-10-11T03:46:04Z</dcterms:created>
  <dcterms:modified xsi:type="dcterms:W3CDTF">2021-10-11T03:46:04Z</dcterms:modified>
</cp:coreProperties>
</file>