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births in the same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trimester can you tell whether the baby is a boy or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Baby's head showing after dilation?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trimesters are there in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about 8 weeks the embryo is then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"Bag of water" that encloses fetus?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stages of labor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aid pack that is helpful during emergency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How long is pregnancy regularly?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Opening of the cervix to allow baby to be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stage of delivery?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Tightening and loosening of muscles of the uterus?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false labor contractions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assess a newborn?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stage of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spontaneous abortion?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baby's feet are delivered first its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Childbirth</dc:title>
  <dcterms:created xsi:type="dcterms:W3CDTF">2021-10-11T03:46:15Z</dcterms:created>
  <dcterms:modified xsi:type="dcterms:W3CDTF">2021-10-11T03:46:15Z</dcterms:modified>
</cp:coreProperties>
</file>