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Childbirth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filled sac that contains, and protects a fetus in the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of the cervix as it is pulled upward and the fetus is pushed downward?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Çervical thinning?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part of the uterus that dilates as labor progresses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used for to reduce swelling and provide comfort to the perinium immediately followoing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sensation a women feels when the baby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 that develops during pregnancy to provide oxygen and nutrients to your growing baby and removes waste products from your baby's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top, muscular portion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synthetic form of oxytocin, used to induce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Delivery of a baby through an abdominal and uterine incision?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Tightening of uterine muscles - occuring at intervals before and during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Connects the fetus to the placenta?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Baby's first bowel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the presenting part of a fetus in relation to mom's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decrease in the fetal heart rate below the fetal baseline?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surrounding the fetus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block, used in childbirth to decrease sensation below the waistline; adminitered by the anesthesia dept.?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normal discharge from the uterus after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fetus is in position with the buttocks or feet close to the cervix?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should always sleep on their ___________to prevent SIDS?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fluids produced by the breasts after birth?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 Education</dc:title>
  <dcterms:created xsi:type="dcterms:W3CDTF">2021-10-11T03:45:50Z</dcterms:created>
  <dcterms:modified xsi:type="dcterms:W3CDTF">2021-10-11T03:45:50Z</dcterms:modified>
</cp:coreProperties>
</file>