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Childbirth (PSYC 240)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pregnancy    </w:t>
      </w:r>
      <w:r>
        <w:t xml:space="preserve">   stillbirth    </w:t>
      </w:r>
      <w:r>
        <w:t xml:space="preserve">   true labor    </w:t>
      </w:r>
      <w:r>
        <w:t xml:space="preserve">   preterm infant    </w:t>
      </w:r>
      <w:r>
        <w:t xml:space="preserve">   cesarean section    </w:t>
      </w:r>
      <w:r>
        <w:t xml:space="preserve">   placenta previa    </w:t>
      </w:r>
      <w:r>
        <w:t xml:space="preserve">   breech birth    </w:t>
      </w:r>
      <w:r>
        <w:t xml:space="preserve">   episiotomy    </w:t>
      </w:r>
      <w:r>
        <w:t xml:space="preserve">   afterbirth    </w:t>
      </w:r>
      <w:r>
        <w:t xml:space="preserve">   third stage    </w:t>
      </w:r>
      <w:r>
        <w:t xml:space="preserve">   crowning    </w:t>
      </w:r>
      <w:r>
        <w:t xml:space="preserve">   second stage    </w:t>
      </w:r>
      <w:r>
        <w:t xml:space="preserve">   transition phase    </w:t>
      </w:r>
      <w:r>
        <w:t xml:space="preserve">   start-up stage    </w:t>
      </w:r>
      <w:r>
        <w:t xml:space="preserve">   effacement    </w:t>
      </w:r>
      <w:r>
        <w:t xml:space="preserve">   dilation    </w:t>
      </w:r>
      <w:r>
        <w:t xml:space="preserve">   false labor    </w:t>
      </w:r>
      <w:r>
        <w:t xml:space="preserve">   braxton-hicks contractions    </w:t>
      </w:r>
      <w:r>
        <w:t xml:space="preserve">   lightening    </w:t>
      </w:r>
      <w:r>
        <w:t xml:space="preserve">   doula    </w:t>
      </w:r>
      <w:r>
        <w:t xml:space="preserve">   nurse-midwife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Childbirth (PSYC 240)</dc:title>
  <dcterms:created xsi:type="dcterms:W3CDTF">2021-10-11T03:45:14Z</dcterms:created>
  <dcterms:modified xsi:type="dcterms:W3CDTF">2021-10-11T03:45:14Z</dcterms:modified>
</cp:coreProperties>
</file>