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chronic disease possibly linked with cesarean deliveries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increase in oil gland secretion leads to a pregnancy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female body that stretches during 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pregnancy, the mothers sense of ____ strengthens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birth in which medication is administered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in which the cervix stretches to prepare for childbirth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birth, strong contractions continue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the unborn offspring forming in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term for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the child being pushed out of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 term for a C-section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hormone responsible for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Pregnant women have an increased blood volume, causing them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birth in which no medication is taken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Childbirth</dc:title>
  <dcterms:created xsi:type="dcterms:W3CDTF">2021-10-11T03:45:52Z</dcterms:created>
  <dcterms:modified xsi:type="dcterms:W3CDTF">2021-10-11T03:45:52Z</dcterms:modified>
</cp:coreProperties>
</file>