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Childcare 0-5.. 5-10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early education    </w:t>
      </w:r>
      <w:r>
        <w:t xml:space="preserve">   creches    </w:t>
      </w:r>
      <w:r>
        <w:t xml:space="preserve">   st johns     </w:t>
      </w:r>
      <w:r>
        <w:t xml:space="preserve">   rainbows    </w:t>
      </w:r>
      <w:r>
        <w:t xml:space="preserve">   scouts    </w:t>
      </w:r>
      <w:r>
        <w:t xml:space="preserve">   club    </w:t>
      </w:r>
      <w:r>
        <w:t xml:space="preserve">   brownies    </w:t>
      </w:r>
      <w:r>
        <w:t xml:space="preserve">   afterschool club    </w:t>
      </w:r>
      <w:r>
        <w:t xml:space="preserve">   primary school    </w:t>
      </w:r>
      <w:r>
        <w:t xml:space="preserve">   breakfast club    </w:t>
      </w:r>
      <w:r>
        <w:t xml:space="preserve">   community    </w:t>
      </w:r>
      <w:r>
        <w:t xml:space="preserve">   ofsted    </w:t>
      </w:r>
      <w:r>
        <w:t xml:space="preserve">   GP    </w:t>
      </w:r>
      <w:r>
        <w:t xml:space="preserve">   playgroups    </w:t>
      </w:r>
      <w:r>
        <w:t xml:space="preserve">   nurserys    </w:t>
      </w:r>
      <w:r>
        <w:t xml:space="preserve">   toddler    </w:t>
      </w:r>
      <w:r>
        <w:t xml:space="preserve">   mother    </w:t>
      </w:r>
      <w:r>
        <w:t xml:space="preserve">   healthvisitors    </w:t>
      </w:r>
      <w:r>
        <w:t xml:space="preserve">   childcare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 0-5.. 5-10</dc:title>
  <dcterms:created xsi:type="dcterms:W3CDTF">2021-10-11T03:44:48Z</dcterms:created>
  <dcterms:modified xsi:type="dcterms:W3CDTF">2021-10-11T03:44:48Z</dcterms:modified>
</cp:coreProperties>
</file>