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sweets    </w:t>
      </w:r>
      <w:r>
        <w:t xml:space="preserve">   milestone    </w:t>
      </w:r>
      <w:r>
        <w:t xml:space="preserve">   doll    </w:t>
      </w:r>
      <w:r>
        <w:t xml:space="preserve">   colouring    </w:t>
      </w:r>
      <w:r>
        <w:t xml:space="preserve">   toys    </w:t>
      </w:r>
      <w:r>
        <w:t xml:space="preserve">   playschool    </w:t>
      </w:r>
      <w:r>
        <w:t xml:space="preserve">   laughter    </w:t>
      </w:r>
      <w:r>
        <w:t xml:space="preserve">   hospital    </w:t>
      </w:r>
      <w:r>
        <w:t xml:space="preserve">   cardigan    </w:t>
      </w:r>
      <w:r>
        <w:t xml:space="preserve">   booties    </w:t>
      </w:r>
      <w:r>
        <w:t xml:space="preserve">   babygrow    </w:t>
      </w:r>
      <w:r>
        <w:t xml:space="preserve">   pushchair    </w:t>
      </w:r>
      <w:r>
        <w:t xml:space="preserve">   crying    </w:t>
      </w:r>
      <w:r>
        <w:t xml:space="preserve">   nursery    </w:t>
      </w:r>
      <w:r>
        <w:t xml:space="preserve">   lullaby    </w:t>
      </w:r>
      <w:r>
        <w:t xml:space="preserve">   nappies    </w:t>
      </w:r>
      <w:r>
        <w:t xml:space="preserve">   pram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</dc:title>
  <dcterms:created xsi:type="dcterms:W3CDTF">2021-10-11T03:46:08Z</dcterms:created>
  <dcterms:modified xsi:type="dcterms:W3CDTF">2021-10-11T03:46:08Z</dcterms:modified>
</cp:coreProperties>
</file>