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Behaviour    </w:t>
      </w:r>
      <w:r>
        <w:t xml:space="preserve">   Care    </w:t>
      </w:r>
      <w:r>
        <w:t xml:space="preserve">   Child    </w:t>
      </w:r>
      <w:r>
        <w:t xml:space="preserve">   Childcare    </w:t>
      </w:r>
      <w:r>
        <w:t xml:space="preserve">   Communication    </w:t>
      </w:r>
      <w:r>
        <w:t xml:space="preserve">   Creative    </w:t>
      </w:r>
      <w:r>
        <w:t xml:space="preserve">   Development    </w:t>
      </w:r>
      <w:r>
        <w:t xml:space="preserve">   Education    </w:t>
      </w:r>
      <w:r>
        <w:t xml:space="preserve">   Emotions    </w:t>
      </w:r>
      <w:r>
        <w:t xml:space="preserve">   Games    </w:t>
      </w:r>
      <w:r>
        <w:t xml:space="preserve">   Learning    </w:t>
      </w:r>
      <w:r>
        <w:t xml:space="preserve">   Milestones    </w:t>
      </w:r>
      <w:r>
        <w:t xml:space="preserve">   Needs    </w:t>
      </w:r>
      <w:r>
        <w:t xml:space="preserve">   Play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</dc:title>
  <dcterms:created xsi:type="dcterms:W3CDTF">2021-10-11T03:46:31Z</dcterms:created>
  <dcterms:modified xsi:type="dcterms:W3CDTF">2021-10-11T03:46:31Z</dcterms:modified>
</cp:coreProperties>
</file>