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p>
      <w:pPr>
        <w:pStyle w:val="Questions"/>
      </w:pPr>
      <w:r>
        <w:t xml:space="preserve">1. IGEAASTRT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OTBTEL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LIKM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EMNODELEPVT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APTINS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EUYSRNR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DEIHNMILDCR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SRTOTYMEI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ILCTREEMCI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GDNRAE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2021-10-11T03:45:10Z</dcterms:created>
  <dcterms:modified xsi:type="dcterms:W3CDTF">2021-10-11T03:45:10Z</dcterms:modified>
</cp:coreProperties>
</file>