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ENROLLMENT    </w:t>
      </w:r>
      <w:r>
        <w:t xml:space="preserve">   SMILE    </w:t>
      </w:r>
      <w:r>
        <w:t xml:space="preserve">   TRAINING HOURS    </w:t>
      </w:r>
      <w:r>
        <w:t xml:space="preserve">   ATTENDANCE    </w:t>
      </w:r>
      <w:r>
        <w:t xml:space="preserve">   SUPERVISION    </w:t>
      </w:r>
      <w:r>
        <w:t xml:space="preserve">   ILLNESS REPORT    </w:t>
      </w:r>
      <w:r>
        <w:t xml:space="preserve">   INCIDENT REPORT    </w:t>
      </w:r>
      <w:r>
        <w:t xml:space="preserve">   PLAYGROUND SAFETY    </w:t>
      </w:r>
      <w:r>
        <w:t xml:space="preserve">   NAP TIME    </w:t>
      </w:r>
      <w:r>
        <w:t xml:space="preserve">   FIRE DRILL    </w:t>
      </w:r>
      <w:r>
        <w:t xml:space="preserve">   BACK    </w:t>
      </w:r>
      <w:r>
        <w:t xml:space="preserve">   SLEEP    </w:t>
      </w:r>
      <w:r>
        <w:t xml:space="preserve">   ABUSE    </w:t>
      </w:r>
      <w:r>
        <w:t xml:space="preserve">   RISK MANAGEMENT    </w:t>
      </w:r>
      <w:r>
        <w:t xml:space="preserve">   ALLERGIC    </w:t>
      </w:r>
      <w:r>
        <w:t xml:space="preserve">   COMMUNICABLE    </w:t>
      </w:r>
      <w:r>
        <w:t xml:space="preserve">   EMERGENCY    </w:t>
      </w:r>
      <w:r>
        <w:t xml:space="preserve">   BRAIN    </w:t>
      </w:r>
      <w:r>
        <w:t xml:space="preserve">   SIDS    </w:t>
      </w:r>
      <w:r>
        <w:t xml:space="preserve">   CURRICULUM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2021-10-11T03:45:21Z</dcterms:created>
  <dcterms:modified xsi:type="dcterms:W3CDTF">2021-10-11T03:45:21Z</dcterms:modified>
</cp:coreProperties>
</file>