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Childcare Theorists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Chomsky    </w:t>
      </w:r>
      <w:r>
        <w:t xml:space="preserve">   Ainsworth    </w:t>
      </w:r>
      <w:r>
        <w:t xml:space="preserve">   Bowlby    </w:t>
      </w:r>
      <w:r>
        <w:t xml:space="preserve">   Athey    </w:t>
      </w:r>
      <w:r>
        <w:t xml:space="preserve">   Kohlberg    </w:t>
      </w:r>
      <w:r>
        <w:t xml:space="preserve">   Harlow    </w:t>
      </w:r>
      <w:r>
        <w:t xml:space="preserve">   Cooley    </w:t>
      </w:r>
      <w:r>
        <w:t xml:space="preserve">   Harter    </w:t>
      </w:r>
      <w:r>
        <w:t xml:space="preserve">   The Big Five    </w:t>
      </w:r>
      <w:r>
        <w:t xml:space="preserve">   Erikson    </w:t>
      </w:r>
      <w:r>
        <w:t xml:space="preserve">   Skinner    </w:t>
      </w:r>
      <w:r>
        <w:t xml:space="preserve">   Pavlov    </w:t>
      </w:r>
      <w:r>
        <w:t xml:space="preserve">   Bandura    </w:t>
      </w:r>
      <w:r>
        <w:t xml:space="preserve">   Gessell    </w:t>
      </w:r>
      <w:r>
        <w:t xml:space="preserve">   Bruner    </w:t>
      </w:r>
      <w:r>
        <w:t xml:space="preserve">   Vygotsky    </w:t>
      </w:r>
      <w:r>
        <w:t xml:space="preserve">   Piaget    </w:t>
      </w:r>
      <w:r>
        <w:t xml:space="preserve">   Bronfenbrenner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 Theorists </dc:title>
  <dcterms:created xsi:type="dcterms:W3CDTF">2021-10-11T03:45:29Z</dcterms:created>
  <dcterms:modified xsi:type="dcterms:W3CDTF">2021-10-11T03:45:29Z</dcterms:modified>
</cp:coreProperties>
</file>