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 </w:t>
      </w:r>
    </w:p>
    <w:p>
      <w:pPr>
        <w:pStyle w:val="Questions"/>
      </w:pPr>
      <w:r>
        <w:t xml:space="preserve">1. OSTY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PYAL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ERDANG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RNTAESP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LROEAYLP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SEFY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SINILOCUN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TMASH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NPPAY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IDNNER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ATLHEH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TFYEAS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NGRAEILN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AFES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</dc:title>
  <dcterms:created xsi:type="dcterms:W3CDTF">2021-10-11T03:45:48Z</dcterms:created>
  <dcterms:modified xsi:type="dcterms:W3CDTF">2021-10-11T03:45:48Z</dcterms:modified>
</cp:coreProperties>
</file>