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commitment    </w:t>
      </w:r>
      <w:r>
        <w:t xml:space="preserve">   sociability    </w:t>
      </w:r>
      <w:r>
        <w:t xml:space="preserve">   creativity    </w:t>
      </w:r>
      <w:r>
        <w:t xml:space="preserve">   compassion    </w:t>
      </w:r>
      <w:r>
        <w:t xml:space="preserve">   flexibility    </w:t>
      </w:r>
      <w:r>
        <w:t xml:space="preserve">   patients    </w:t>
      </w:r>
      <w:r>
        <w:t xml:space="preserve">   energy    </w:t>
      </w:r>
      <w:r>
        <w:t xml:space="preserve">   drawbacks    </w:t>
      </w:r>
      <w:r>
        <w:t xml:space="preserve">   rewards    </w:t>
      </w:r>
      <w:r>
        <w:t xml:space="preserve">   development    </w:t>
      </w:r>
      <w:r>
        <w:t xml:space="preserve">   environment    </w:t>
      </w:r>
      <w:r>
        <w:t xml:space="preserve">   au-pair    </w:t>
      </w:r>
      <w:r>
        <w:t xml:space="preserve">   child care    </w:t>
      </w:r>
      <w:r>
        <w:t xml:space="preserve">   preschool    </w:t>
      </w:r>
      <w:r>
        <w:t xml:space="preserve">   nanny    </w:t>
      </w:r>
      <w:r>
        <w:t xml:space="preserve">   extended family    </w:t>
      </w:r>
      <w:r>
        <w:t xml:space="preserve">   active listening    </w:t>
      </w:r>
      <w:r>
        <w:t xml:space="preserve">   assimilation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Childcare </dc:title>
  <dcterms:created xsi:type="dcterms:W3CDTF">2021-10-11T03:45:54Z</dcterms:created>
  <dcterms:modified xsi:type="dcterms:W3CDTF">2021-10-11T03:45:54Z</dcterms:modified>
</cp:coreProperties>
</file>