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children go to be taken care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protect babies clothes when feeding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feed babies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plastic device used to keep babies quiet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Place kids go to play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takes care of small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Women give birth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babies are put down 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children are dirty they get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Babies do this before they walk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Childcare</dc:title>
  <dcterms:created xsi:type="dcterms:W3CDTF">2021-10-11T03:44:51Z</dcterms:created>
  <dcterms:modified xsi:type="dcterms:W3CDTF">2021-10-11T03:44:51Z</dcterms:modified>
</cp:coreProperties>
</file>