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of 3 B's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EYLF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norm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disability you may come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to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animal that I have seen in a childcare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main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stage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are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are required to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three B's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norm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Three important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you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you are required to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your hands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NQS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will do this at the end of your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to know about various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watch other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part of your job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of you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will be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</dc:title>
  <dcterms:created xsi:type="dcterms:W3CDTF">2021-10-11T03:45:59Z</dcterms:created>
  <dcterms:modified xsi:type="dcterms:W3CDTF">2021-10-11T03:45:59Z</dcterms:modified>
</cp:coreProperties>
</file>