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Childhood</w:t>
      </w:r>
    </w:p>
    <w:p>
      <w:pPr>
        <w:pStyle w:val="Questions"/>
      </w:pPr>
      <w:r>
        <w:t xml:space="preserve">1. EMIEMOSR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LCNDEAEESCO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DABOOBHY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DRCEAL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IRAMUIMTTY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NYNAIFC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IVULIYNEJT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NYTIRIOM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GNAONE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NREYSRU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UYBEPTR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OOACSSLYDH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ETENS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OHYUT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NJIIYURTO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REEDNT EAG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TFVAEMROI SAYRE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PECUESCBPNEER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LRSPNEEDECEOCA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PNETERE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Childhood</dc:title>
  <dcterms:created xsi:type="dcterms:W3CDTF">2021-10-11T03:46:29Z</dcterms:created>
  <dcterms:modified xsi:type="dcterms:W3CDTF">2021-10-11T03:46:29Z</dcterms:modified>
</cp:coreProperties>
</file>