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Childhood Ages 7-11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Concrete Operational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Psychoanalytic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Industry vs Inferiority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Self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Interaction with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Five Stages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Importance of Peers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Dormant Libido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Cognitive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Competence and Modesty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Independence from 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Biological Maturation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Erikson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Erikson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Psychological Development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Allowances and 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Eight Stages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Confined to Other 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Lying and Cheating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Infancy to Adulthood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Operational 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Ages 7-11</dc:title>
  <dcterms:created xsi:type="dcterms:W3CDTF">2021-10-11T03:45:31Z</dcterms:created>
  <dcterms:modified xsi:type="dcterms:W3CDTF">2021-10-11T03:45:31Z</dcterms:modified>
</cp:coreProperties>
</file>