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Childhood Development Match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Unborn child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toddler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inner sense of right or wrong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parenting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skills and abilities that children master during each stage of development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having a working smoke alarm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protection against common childhood diseases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nurturing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from 1-2 years of 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home cooking equipment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providing love, affection, attention and encouragement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developmental tasks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caring for children and helping them grow and develop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fires and burns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start activities on your 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initiative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children are injured in fires each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cribs and playpens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one way to reduce one's chance of dying in a fire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about 116,000 children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leading cause of injuries in residential fires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immunization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3rd leading cause of unintentional death among children ages 1-14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conscience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half of all nursery product-related deaths are cause by what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 the home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most childhood suffocation, choking and suffocation injuries occur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fetus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Childhood Development Match Game</dc:title>
  <dcterms:created xsi:type="dcterms:W3CDTF">2021-10-11T03:45:47Z</dcterms:created>
  <dcterms:modified xsi:type="dcterms:W3CDTF">2021-10-11T03:45:47Z</dcterms:modified>
</cp:coreProperties>
</file>