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Manual Handling    </w:t>
      </w:r>
      <w:r>
        <w:t xml:space="preserve">   Cots    </w:t>
      </w:r>
      <w:r>
        <w:t xml:space="preserve">   Fingerpainting    </w:t>
      </w:r>
      <w:r>
        <w:t xml:space="preserve">   Puppets    </w:t>
      </w:r>
      <w:r>
        <w:t xml:space="preserve">   Playdough    </w:t>
      </w:r>
      <w:r>
        <w:t xml:space="preserve">   Language    </w:t>
      </w:r>
      <w:r>
        <w:t xml:space="preserve">   Hygiene    </w:t>
      </w:r>
      <w:r>
        <w:t xml:space="preserve">   Job Descriptions    </w:t>
      </w:r>
      <w:r>
        <w:t xml:space="preserve">   Educator    </w:t>
      </w:r>
      <w:r>
        <w:t xml:space="preserve">   Singing    </w:t>
      </w:r>
      <w:r>
        <w:t xml:space="preserve">   Lullabye    </w:t>
      </w:r>
      <w:r>
        <w:t xml:space="preserve">   Interactions    </w:t>
      </w:r>
      <w:r>
        <w:t xml:space="preserve">   Routines    </w:t>
      </w:r>
      <w:r>
        <w:t xml:space="preserve">   Education    </w:t>
      </w:r>
      <w:r>
        <w:t xml:space="preserve">   Play    </w:t>
      </w:r>
      <w:r>
        <w:t xml:space="preserve">   Bottle feeding    </w:t>
      </w:r>
      <w:r>
        <w:t xml:space="preserve">   Nappy Change    </w:t>
      </w:r>
      <w:r>
        <w:t xml:space="preserve">   Children    </w:t>
      </w:r>
      <w:r>
        <w:t xml:space="preserve">   Babies    </w:t>
      </w:r>
      <w:r>
        <w:t xml:space="preserve">   Handwashing    </w:t>
      </w:r>
      <w:r>
        <w:t xml:space="preserve">   Bacteria    </w:t>
      </w:r>
      <w:r>
        <w:t xml:space="preserve">   Infection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Education</dc:title>
  <dcterms:created xsi:type="dcterms:W3CDTF">2021-10-11T03:46:46Z</dcterms:created>
  <dcterms:modified xsi:type="dcterms:W3CDTF">2021-10-11T03:46:46Z</dcterms:modified>
</cp:coreProperties>
</file>