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Experiences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divertirse    </w:t>
      </w:r>
      <w:r>
        <w:t xml:space="preserve">   disculparse    </w:t>
      </w:r>
      <w:r>
        <w:t xml:space="preserve">   asustarse    </w:t>
      </w:r>
      <w:r>
        <w:t xml:space="preserve">   aburrirse    </w:t>
      </w:r>
      <w:r>
        <w:t xml:space="preserve">   trepar los arboles    </w:t>
      </w:r>
      <w:r>
        <w:t xml:space="preserve">   saltar la cuerda    </w:t>
      </w:r>
      <w:r>
        <w:t xml:space="preserve">   pelearse    </w:t>
      </w:r>
      <w:r>
        <w:t xml:space="preserve">   esconderse    </w:t>
      </w:r>
      <w:r>
        <w:t xml:space="preserve">   dibujar    </w:t>
      </w:r>
      <w:r>
        <w:t xml:space="preserve">   contar chistes    </w:t>
      </w:r>
      <w:r>
        <w:t xml:space="preserve">   construir    </w:t>
      </w:r>
      <w:r>
        <w:t xml:space="preserve">   caerse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Experiences</dc:title>
  <dcterms:created xsi:type="dcterms:W3CDTF">2021-10-11T03:45:22Z</dcterms:created>
  <dcterms:modified xsi:type="dcterms:W3CDTF">2021-10-11T03:45:22Z</dcterms:modified>
</cp:coreProperties>
</file>