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"Childhood Memories "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niño escucha las instrucciones. Él 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construyó una casa usando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G.I. Joe es un tipo de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animal que es lentamente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bicicleta que tiene tres ruedas.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Este animal es extinto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chico está tranquilo. El 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 ejercicio yo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Barbie es un tipo de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Este animal vive en el océano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"Childhood Memories " Vocabulary Crossword</dc:title>
  <dcterms:created xsi:type="dcterms:W3CDTF">2021-10-10T23:51:48Z</dcterms:created>
  <dcterms:modified xsi:type="dcterms:W3CDTF">2021-10-10T23:51:48Z</dcterms:modified>
</cp:coreProperties>
</file>