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Childhood Obesity</w:t>
      </w:r>
    </w:p>
    <w:p>
      <w:pPr>
        <w:pStyle w:val="Questions"/>
      </w:pPr>
      <w:r>
        <w:t xml:space="preserve">1. TYIOESB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ROEV IGHWTE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EAORLISC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AISDTEBE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HHIG BOOLD SRRPUESE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AFTYT LERIV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ELSPE PANAE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MIB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ACAILRDSCROAVU SDSEIAE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TEDI DNA ESIEEXCR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Childhood Obesity</dc:title>
  <dcterms:created xsi:type="dcterms:W3CDTF">2021-10-11T03:45:33Z</dcterms:created>
  <dcterms:modified xsi:type="dcterms:W3CDTF">2021-10-11T03:45:33Z</dcterms:modified>
</cp:coreProperties>
</file>