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Childhood Obesity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Medias contribution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Ultimate outcome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time for this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Practice daily (2 words &amp; a cliche)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Avoid these foods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Strive to make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Obesity is a...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have excessive body fat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Body Mass Index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of 2 ACROSS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Childhood Obesity </dc:title>
  <dcterms:created xsi:type="dcterms:W3CDTF">2021-10-11T03:45:48Z</dcterms:created>
  <dcterms:modified xsi:type="dcterms:W3CDTF">2021-10-11T03:45:48Z</dcterms:modified>
</cp:coreProperties>
</file>