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Childhood Obesity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bottle fed infants tend to be ___ than breastfed infants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___ parent households have higher rates of child obesity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Children with ASD are ___ times more likely to be obese than their peers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___ risk of obesity is correlated with breastfeeding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____ factors include community food environment and school context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obese children have a higher risk for breathing problems such as 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child obesity can cause psychological problems such as 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eating habits are unlikely to vary after the age of 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more screen time = ___ fruits and veggies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does a mother's education level affect a daughter or son's weight more?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Childhood Obesity</dc:title>
  <dcterms:created xsi:type="dcterms:W3CDTF">2021-10-11T03:45:55Z</dcterms:created>
  <dcterms:modified xsi:type="dcterms:W3CDTF">2021-10-11T03:45:55Z</dcterms:modified>
</cp:coreProperties>
</file>