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Obesity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Schools focus on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can get diseases passed down from their parents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need this to stay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teens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amount of fat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Above normal or desirable weight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Influences that determine on how a person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times this is why a child doesn't get the right nutritional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Obesity can cause many different?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youth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Obesity</dc:title>
  <dcterms:created xsi:type="dcterms:W3CDTF">2021-10-11T03:46:02Z</dcterms:created>
  <dcterms:modified xsi:type="dcterms:W3CDTF">2021-10-11T03:46:02Z</dcterms:modified>
</cp:coreProperties>
</file>