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Childhood Obesity 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cause of Obesity; how a child acts toward their health; can be physical or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Chronic condition related to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Associated with having excess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Needs more improvement and involvement in schools; is usually the best part of the school day for students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Obvious solution for having a healthy lifestyle; exercise;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Promotes healthy eating for children; changed schools lunches; Let's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cause of Obesity; Genes can result in unhealthy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be one of the most influential leaders for healthy living for a student, besides the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Passed in 2004; schools participating in federal meal programs develop wellness programs for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Cause of Obesity; Impacts the child at school or home; can shape the child's behavior toward their health;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 in Schools</dc:title>
  <dcterms:created xsi:type="dcterms:W3CDTF">2021-10-11T03:45:44Z</dcterms:created>
  <dcterms:modified xsi:type="dcterms:W3CDTF">2021-10-11T03:45:44Z</dcterms:modified>
</cp:coreProperties>
</file>