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Childhood Poetry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Intertextuality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Adjectives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Juxtaposition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</w:t>
            </w:r>
          </w:p>
        </w:tc>
      </w:tr>
    </w:tbl>
    <w:p>
      <w:pPr>
        <w:pStyle w:val="WordBankMedium"/>
      </w:pPr>
      <w:r>
        <w:t xml:space="preserve">   Meaning    </w:t>
      </w:r>
      <w:r>
        <w:t xml:space="preserve">   Imagery    </w:t>
      </w:r>
      <w:r>
        <w:t xml:space="preserve">   Tone    </w:t>
      </w:r>
      <w:r>
        <w:t xml:space="preserve">   Structure    </w:t>
      </w:r>
      <w:r>
        <w:t xml:space="preserve">   Language    </w:t>
      </w:r>
      <w:r>
        <w:t xml:space="preserve">   Rhyme    </w:t>
      </w:r>
      <w:r>
        <w:t xml:space="preserve">   Stanzas    </w:t>
      </w:r>
      <w:r>
        <w:t xml:space="preserve">   Juxtaposition    </w:t>
      </w:r>
      <w:r>
        <w:t xml:space="preserve">   Repetition    </w:t>
      </w:r>
      <w:r>
        <w:t xml:space="preserve">   Alliteration    </w:t>
      </w:r>
      <w:r>
        <w:t xml:space="preserve">   Lines    </w:t>
      </w:r>
      <w:r>
        <w:t xml:space="preserve">   Rhythm    </w:t>
      </w:r>
      <w:r>
        <w:t xml:space="preserve">   Metaphor    </w:t>
      </w:r>
      <w:r>
        <w:t xml:space="preserve">   Attitude    </w:t>
      </w:r>
      <w:r>
        <w:t xml:space="preserve">   Similes    </w:t>
      </w:r>
      <w:r>
        <w:t xml:space="preserve">   Adjectives    </w:t>
      </w:r>
      <w:r>
        <w:t xml:space="preserve">   Theme    </w:t>
      </w:r>
      <w:r>
        <w:t xml:space="preserve">   Intertextuality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Poetry Crossword Puzzle</dc:title>
  <dcterms:created xsi:type="dcterms:W3CDTF">2021-10-11T03:46:37Z</dcterms:created>
  <dcterms:modified xsi:type="dcterms:W3CDTF">2021-10-11T03:46:37Z</dcterms:modified>
</cp:coreProperties>
</file>