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method was developed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lady who was a sociologist who observed that children played together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a man who pioneered psychoanalysis.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suggests there are 16 different play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encouraged children to play with natural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play creates a zone of potential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did not believe pretend play was important, and thought children wanted to do real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pioneered the view that play acts as a way of bringing together and organising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identified the twelve features of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believed that play was for pleasure and it allowed children to practise what they had previously learnt, it did not always lead to learning a new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believed children should have a long childhood as there is so much to learn.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Theorists</dc:title>
  <dcterms:created xsi:type="dcterms:W3CDTF">2021-10-11T03:45:20Z</dcterms:created>
  <dcterms:modified xsi:type="dcterms:W3CDTF">2021-10-11T03:45:20Z</dcterms:modified>
</cp:coreProperties>
</file>