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Childhood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actividad    </w:t>
      </w:r>
      <w:r>
        <w:t xml:space="preserve">   afuera    </w:t>
      </w:r>
      <w:r>
        <w:t xml:space="preserve">   bailar    </w:t>
      </w:r>
      <w:r>
        <w:t xml:space="preserve">   beisbol    </w:t>
      </w:r>
      <w:r>
        <w:t xml:space="preserve">   charlar    </w:t>
      </w:r>
      <w:r>
        <w:t xml:space="preserve">   chismear    </w:t>
      </w:r>
      <w:r>
        <w:t xml:space="preserve">   color    </w:t>
      </w:r>
      <w:r>
        <w:t xml:space="preserve">   cuento    </w:t>
      </w:r>
      <w:r>
        <w:t xml:space="preserve">   damas    </w:t>
      </w:r>
      <w:r>
        <w:t xml:space="preserve">   dibujos animados    </w:t>
      </w:r>
      <w:r>
        <w:t xml:space="preserve">   disfraz    </w:t>
      </w:r>
      <w:r>
        <w:t xml:space="preserve">   futbol    </w:t>
      </w:r>
      <w:r>
        <w:t xml:space="preserve">   juguete    </w:t>
      </w:r>
      <w:r>
        <w:t xml:space="preserve">   marioneta    </w:t>
      </w:r>
      <w:r>
        <w:t xml:space="preserve">   muneca    </w:t>
      </w:r>
      <w:r>
        <w:t xml:space="preserve">   payaso    </w:t>
      </w:r>
      <w:r>
        <w:t xml:space="preserve">   pelota    </w:t>
      </w:r>
      <w:r>
        <w:t xml:space="preserve">   peluches    </w:t>
      </w:r>
      <w:r>
        <w:t xml:space="preserve">   rompecabezas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 Vocabulary</dc:title>
  <dcterms:created xsi:type="dcterms:W3CDTF">2021-10-11T03:45:28Z</dcterms:created>
  <dcterms:modified xsi:type="dcterms:W3CDTF">2021-10-11T03:45:28Z</dcterms:modified>
</cp:coreProperties>
</file>