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and 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could be holding head up or pushing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rapid, major physical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5-6 years old, a child can do this on alternate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Examples could be reaching or grasping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Secretions of the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movements of limbs, trunk and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walk up and down these at age 4-5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significant stage or event in the development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could be pulling or crawling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adolescence when the human reproductive system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and Adolescence</dc:title>
  <dcterms:created xsi:type="dcterms:W3CDTF">2021-10-11T03:46:18Z</dcterms:created>
  <dcterms:modified xsi:type="dcterms:W3CDTF">2021-10-11T03:46:18Z</dcterms:modified>
</cp:coreProperties>
</file>