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Childhood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comparison between two different societies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children in Bolivia have different responsibilities compared to western norms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seen as a replacement of traditional parental role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children have a choice of future employment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golden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limits children's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palmer's view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lower income families may be subject to these limitations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age 21 is legal to drive in this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enforced by government to control children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focal point of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sociologists believe childhood is still inequal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early age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 necessarily 'blood family'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had the view that society is socially construct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children bring in the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legal separation of two parties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opposite to similarities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mini adults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emphasize on need to have increased supervision and protection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Childhood crossword</dc:title>
  <dcterms:created xsi:type="dcterms:W3CDTF">2021-10-11T03:45:17Z</dcterms:created>
  <dcterms:modified xsi:type="dcterms:W3CDTF">2021-10-11T03:45:17Z</dcterms:modified>
</cp:coreProperties>
</file>