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2014 the government proposed that __________________________ of children should become a criminal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education is compulsory up to __________________ in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suggested that parenting is now seen as a complex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or concept that people share and believe to be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society is argued to be ____________________________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has changed the experience of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Sue Palmer described modern childhood as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have _______________________________ to persuade their parents to buy consumer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_____________________________ have identified poverty as being linked to poor parenting.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role- Taking care of people's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said that a key feature of modern childhood is that it is seen as seperate and 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did not direct attention to the sexual abuse of children in families until 1988.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of __________ - a law protecting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difficult to _____________________ about peoples experiences of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argues that children should be studied because they have an expressive and instrumental role in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studied boys and how they constructed masculinity.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crossword</dc:title>
  <dcterms:created xsi:type="dcterms:W3CDTF">2021-10-11T03:46:11Z</dcterms:created>
  <dcterms:modified xsi:type="dcterms:W3CDTF">2021-10-11T03:46:11Z</dcterms:modified>
</cp:coreProperties>
</file>