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PHYSICAL    </w:t>
      </w:r>
      <w:r>
        <w:t xml:space="preserve">   INTELLECTUAL    </w:t>
      </w:r>
      <w:r>
        <w:t xml:space="preserve">   GROSS    </w:t>
      </w:r>
      <w:r>
        <w:t xml:space="preserve">   EMOTIONAL    </w:t>
      </w:r>
      <w:r>
        <w:t xml:space="preserve">   SHARING    </w:t>
      </w:r>
      <w:r>
        <w:t xml:space="preserve">   MOTOR    </w:t>
      </w:r>
      <w:r>
        <w:t xml:space="preserve">   INDEPENDENCE    </w:t>
      </w:r>
      <w:r>
        <w:t xml:space="preserve">   FRIENDSHIPS    </w:t>
      </w:r>
      <w:r>
        <w:t xml:space="preserve">   CONFIDENCE    </w:t>
      </w:r>
      <w:r>
        <w:t xml:space="preserve">   SOCIAL    </w:t>
      </w:r>
      <w:r>
        <w:t xml:space="preserve">   PLAY    </w:t>
      </w:r>
      <w:r>
        <w:t xml:space="preserve">   KNOWLEDGE    </w:t>
      </w:r>
      <w:r>
        <w:t xml:space="preserve">   GROWTH    </w:t>
      </w:r>
      <w:r>
        <w:t xml:space="preserve">   FINE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development</dc:title>
  <dcterms:created xsi:type="dcterms:W3CDTF">2021-10-11T03:45:42Z</dcterms:created>
  <dcterms:modified xsi:type="dcterms:W3CDTF">2021-10-11T03:45:42Z</dcterms:modified>
</cp:coreProperties>
</file>