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Childhood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Anorexia    </w:t>
      </w:r>
      <w:r>
        <w:t xml:space="preserve">   ASD    </w:t>
      </w:r>
      <w:r>
        <w:t xml:space="preserve">   Autism    </w:t>
      </w:r>
      <w:r>
        <w:t xml:space="preserve">   Autism awareness     </w:t>
      </w:r>
      <w:r>
        <w:t xml:space="preserve">   binge eating    </w:t>
      </w:r>
      <w:r>
        <w:t xml:space="preserve">   bulimia    </w:t>
      </w:r>
      <w:r>
        <w:t xml:space="preserve">   diagnosis     </w:t>
      </w:r>
      <w:r>
        <w:t xml:space="preserve">   disorder     </w:t>
      </w:r>
      <w:r>
        <w:t xml:space="preserve">   medication     </w:t>
      </w:r>
      <w:r>
        <w:t xml:space="preserve">   psychotherapy     </w:t>
      </w:r>
      <w:r>
        <w:t xml:space="preserve">   selective mutism     </w:t>
      </w:r>
      <w:r>
        <w:t xml:space="preserve">   separation anxiety     </w:t>
      </w:r>
      <w:r>
        <w:t xml:space="preserve">   therapy     </w:t>
      </w:r>
      <w:r>
        <w:t xml:space="preserve">   treatment    </w:t>
      </w:r>
      <w:r>
        <w:t xml:space="preserve">   treatment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disorders</dc:title>
  <dcterms:created xsi:type="dcterms:W3CDTF">2021-10-11T03:45:00Z</dcterms:created>
  <dcterms:modified xsi:type="dcterms:W3CDTF">2021-10-11T03:45:00Z</dcterms:modified>
</cp:coreProperties>
</file>