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stage of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extraversion, agreeableness, conscientiousness, neuroticism, and openness are types of this form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development that involves jumping, running, hopping, and dressing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processing theory involves ____________, storage, and retrieval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Influences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higher activity level, decreased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development where children can retell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income, education, and occupation are ____________influences on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domain of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of cognitive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physical, cognitive, and psychosocial are ____________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where children are exposed to education and organized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understanding rights and lefts of 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Gender consistency is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able to determine or stop unacceptable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development where cortical regions connected with language are maturing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stage of development</dc:title>
  <dcterms:created xsi:type="dcterms:W3CDTF">2021-10-11T03:46:13Z</dcterms:created>
  <dcterms:modified xsi:type="dcterms:W3CDTF">2021-10-11T03:46:13Z</dcterms:modified>
</cp:coreProperties>
</file>