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Childhood's End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Jeffery and Jennifer Greggson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"supervet" and he has all the crazy ouija board shenannigans go down in his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Secretary General of the United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daughter of Jean and George Greggson she holds the rattle in the air with her mind and was the begining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Overlord that we meet in Boyce's library.  His specailty is psycological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Jans tour guide / friend while he is on the Overlords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carries out his "plan" to go to space, but 80 years later is the only man left on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Scientist that helps Jan succeed with his "Plan"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Ispector" he comes to inspect Jennifer and Jeffery lowkey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George and Jean , he shows the earliest symtoms of possesion by the Overmind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entity that winds up taking over the whole entire human race but will never be able to take ove the Overlords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alien race that appears on earth, with their large ships and hidden identities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Jeffery and Jennifers mother, she is also the channel for the overmind at Boyce's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powerful Overlord, he is the supervisor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grimey member of The Freedom League who abducts Stormgen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Childhood's End Crossword</dc:title>
  <dcterms:created xsi:type="dcterms:W3CDTF">2021-10-11T03:45:10Z</dcterms:created>
  <dcterms:modified xsi:type="dcterms:W3CDTF">2021-10-11T03:45:10Z</dcterms:modified>
</cp:coreProperties>
</file>