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Children-Tween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Warriors #1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they fond in the sofa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_ _ _ _ By Lincoln Peirce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Auther of Percy Jackson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Auther of Elephant &amp; Piggie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Barts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 Z _ _ _ _ _ _ _ _ _ By Ron Roy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Dog Mans boss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Boxcar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Auther of fly guy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know 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Raina Telgemeiers first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Diary of a _ _ _ _ _ Kid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Children-Tween Books</dc:title>
  <dcterms:created xsi:type="dcterms:W3CDTF">2021-10-11T03:46:56Z</dcterms:created>
  <dcterms:modified xsi:type="dcterms:W3CDTF">2021-10-11T03:46:56Z</dcterms:modified>
</cp:coreProperties>
</file>