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Bernadette    </w:t>
      </w:r>
      <w:r>
        <w:t xml:space="preserve">   Frannie    </w:t>
      </w:r>
      <w:r>
        <w:t xml:space="preserve">   Gerald    </w:t>
      </w:r>
      <w:r>
        <w:t xml:space="preserve">   Lillian    </w:t>
      </w:r>
      <w:r>
        <w:t xml:space="preserve">   Mike    </w:t>
      </w:r>
      <w:r>
        <w:t xml:space="preserve">   Myron    </w:t>
      </w:r>
      <w:r>
        <w:t xml:space="preserve">   Richie    </w:t>
      </w:r>
      <w:r>
        <w:t xml:space="preserve">   Ronnie    </w:t>
      </w:r>
      <w:r>
        <w:t xml:space="preserve">   Sharon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</dc:title>
  <dcterms:created xsi:type="dcterms:W3CDTF">2021-10-11T03:46:25Z</dcterms:created>
  <dcterms:modified xsi:type="dcterms:W3CDTF">2021-10-11T03:46:25Z</dcterms:modified>
</cp:coreProperties>
</file>