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bed time    </w:t>
      </w:r>
      <w:r>
        <w:t xml:space="preserve">   crying    </w:t>
      </w:r>
      <w:r>
        <w:t xml:space="preserve">   teething    </w:t>
      </w:r>
      <w:r>
        <w:t xml:space="preserve">   baby food    </w:t>
      </w:r>
      <w:r>
        <w:t xml:space="preserve">   first steps    </w:t>
      </w:r>
      <w:r>
        <w:t xml:space="preserve">   walking    </w:t>
      </w:r>
      <w:r>
        <w:t xml:space="preserve">   sitting    </w:t>
      </w:r>
      <w:r>
        <w:t xml:space="preserve">   standing    </w:t>
      </w:r>
      <w:r>
        <w:t xml:space="preserve">   build    </w:t>
      </w:r>
      <w:r>
        <w:t xml:space="preserve">   finger paint    </w:t>
      </w:r>
      <w:r>
        <w:t xml:space="preserve">   coloring    </w:t>
      </w:r>
      <w:r>
        <w:t xml:space="preserve">   mimic    </w:t>
      </w:r>
      <w:r>
        <w:t xml:space="preserve">   imitate    </w:t>
      </w:r>
      <w:r>
        <w:t xml:space="preserve">   playground    </w:t>
      </w:r>
      <w:r>
        <w:t xml:space="preserve">   rattle    </w:t>
      </w:r>
      <w:r>
        <w:t xml:space="preserve">   stroller    </w:t>
      </w:r>
      <w:r>
        <w:t xml:space="preserve">   energy    </w:t>
      </w:r>
      <w:r>
        <w:t xml:space="preserve">   rambunctious    </w:t>
      </w:r>
      <w:r>
        <w:t xml:space="preserve">   expensive    </w:t>
      </w:r>
      <w:r>
        <w:t xml:space="preserve">   teenager    </w:t>
      </w:r>
      <w:r>
        <w:t xml:space="preserve">   adolescent    </w:t>
      </w:r>
      <w:r>
        <w:t xml:space="preserve">   pacifier    </w:t>
      </w:r>
      <w:r>
        <w:t xml:space="preserve">   formula    </w:t>
      </w:r>
      <w:r>
        <w:t xml:space="preserve">   parents    </w:t>
      </w:r>
      <w:r>
        <w:t xml:space="preserve">   grandparents    </w:t>
      </w:r>
      <w:r>
        <w:t xml:space="preserve">   father    </w:t>
      </w:r>
      <w:r>
        <w:t xml:space="preserve">   mother    </w:t>
      </w:r>
      <w:r>
        <w:t xml:space="preserve">   diapers    </w:t>
      </w:r>
      <w:r>
        <w:t xml:space="preserve">   bottles    </w:t>
      </w:r>
      <w:r>
        <w:t xml:space="preserve">   baby    </w:t>
      </w:r>
      <w:r>
        <w:t xml:space="preserve">   learn    </w:t>
      </w:r>
      <w:r>
        <w:t xml:space="preserve">   education    </w:t>
      </w:r>
      <w:r>
        <w:t xml:space="preserve">   games    </w:t>
      </w:r>
      <w:r>
        <w:t xml:space="preserve">   naptime    </w:t>
      </w:r>
      <w:r>
        <w:t xml:space="preserve">   play    </w:t>
      </w:r>
      <w:r>
        <w:t xml:space="preserve">   toys    </w:t>
      </w:r>
      <w:r>
        <w:t xml:space="preserve">   junior high    </w:t>
      </w:r>
      <w:r>
        <w:t xml:space="preserve">   elementary    </w:t>
      </w:r>
      <w:r>
        <w:t xml:space="preserve">   kindergarten    </w:t>
      </w:r>
      <w:r>
        <w:t xml:space="preserve">   newborn    </w:t>
      </w:r>
      <w:r>
        <w:t xml:space="preserve">   toddlers    </w:t>
      </w:r>
      <w:r>
        <w:t xml:space="preserve">   kids    </w:t>
      </w:r>
      <w:r>
        <w:t xml:space="preserve">  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</dc:title>
  <dcterms:created xsi:type="dcterms:W3CDTF">2021-10-11T03:46:27Z</dcterms:created>
  <dcterms:modified xsi:type="dcterms:W3CDTF">2021-10-11T03:46:27Z</dcterms:modified>
</cp:coreProperties>
</file>