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School    </w:t>
      </w:r>
      <w:r>
        <w:t xml:space="preserve">   Responsibility    </w:t>
      </w:r>
      <w:r>
        <w:t xml:space="preserve">   Practicable    </w:t>
      </w:r>
      <w:r>
        <w:t xml:space="preserve">   Expert    </w:t>
      </w:r>
      <w:r>
        <w:t xml:space="preserve">   Consent    </w:t>
      </w:r>
      <w:r>
        <w:t xml:space="preserve">   Law    </w:t>
      </w:r>
      <w:r>
        <w:t xml:space="preserve">   Philosophy    </w:t>
      </w:r>
      <w:r>
        <w:t xml:space="preserve">   Specialist    </w:t>
      </w:r>
      <w:r>
        <w:t xml:space="preserve">   Resolution    </w:t>
      </w:r>
      <w:r>
        <w:t xml:space="preserve">   Counselling    </w:t>
      </w:r>
      <w:r>
        <w:t xml:space="preserve">   Litigation    </w:t>
      </w:r>
      <w:r>
        <w:t xml:space="preserve">   Sister    </w:t>
      </w:r>
      <w:r>
        <w:t xml:space="preserve">   Brother    </w:t>
      </w:r>
      <w:r>
        <w:t xml:space="preserve">   Understanding    </w:t>
      </w:r>
      <w:r>
        <w:t xml:space="preserve">   Adult    </w:t>
      </w:r>
      <w:r>
        <w:t xml:space="preserve">   Support    </w:t>
      </w:r>
      <w:r>
        <w:t xml:space="preserve">   Order    </w:t>
      </w:r>
      <w:r>
        <w:t xml:space="preserve">   Father    </w:t>
      </w:r>
      <w:r>
        <w:t xml:space="preserve">   Mother    </w:t>
      </w:r>
      <w:r>
        <w:t xml:space="preserve">   Interests    </w:t>
      </w:r>
      <w:r>
        <w:t xml:space="preserve">   Protection    </w:t>
      </w:r>
      <w:r>
        <w:t xml:space="preserve">   Judge    </w:t>
      </w:r>
      <w:r>
        <w:t xml:space="preserve">   Parenting    </w:t>
      </w:r>
      <w:r>
        <w:t xml:space="preserve">   Court    </w:t>
      </w:r>
      <w:r>
        <w:t xml:space="preserve">   Children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</dc:title>
  <dcterms:created xsi:type="dcterms:W3CDTF">2021-10-11T03:45:40Z</dcterms:created>
  <dcterms:modified xsi:type="dcterms:W3CDTF">2021-10-11T03:45:40Z</dcterms:modified>
</cp:coreProperties>
</file>