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Children, Fathers and Young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WORLD    </w:t>
      </w:r>
      <w:r>
        <w:t xml:space="preserve">   WICKED    </w:t>
      </w:r>
      <w:r>
        <w:t xml:space="preserve">   ABIDES    </w:t>
      </w:r>
      <w:r>
        <w:t xml:space="preserve">   STRONG    </w:t>
      </w:r>
      <w:r>
        <w:t xml:space="preserve">   MEN    </w:t>
      </w:r>
      <w:r>
        <w:t xml:space="preserve">   KNOWN    </w:t>
      </w:r>
      <w:r>
        <w:t xml:space="preserve">   OVERCOME    </w:t>
      </w:r>
      <w:r>
        <w:t xml:space="preserve">   YOUNG    </w:t>
      </w:r>
      <w:r>
        <w:t xml:space="preserve">   BEGINNING    </w:t>
      </w:r>
      <w:r>
        <w:t xml:space="preserve">   FATHERS    </w:t>
      </w:r>
      <w:r>
        <w:t xml:space="preserve">   FORGIVEN    </w:t>
      </w:r>
      <w:r>
        <w:t xml:space="preserve">   SINS    </w:t>
      </w:r>
      <w:r>
        <w:t xml:space="preserve">   CHILDREN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Fathers and Young Men</dc:title>
  <dcterms:created xsi:type="dcterms:W3CDTF">2021-10-11T03:46:58Z</dcterms:created>
  <dcterms:modified xsi:type="dcterms:W3CDTF">2021-10-11T03:46:58Z</dcterms:modified>
</cp:coreProperties>
</file>