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Health and Welfare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demands    </w:t>
      </w:r>
      <w:r>
        <w:t xml:space="preserve">   punishment    </w:t>
      </w:r>
      <w:r>
        <w:t xml:space="preserve">   organizations    </w:t>
      </w:r>
      <w:r>
        <w:t xml:space="preserve">   prevention    </w:t>
      </w:r>
      <w:r>
        <w:t xml:space="preserve">   emotional    </w:t>
      </w:r>
      <w:r>
        <w:t xml:space="preserve">   neglect    </w:t>
      </w:r>
      <w:r>
        <w:t xml:space="preserve">   discipline    </w:t>
      </w:r>
      <w:r>
        <w:t xml:space="preserve">   abuse    </w:t>
      </w:r>
      <w:r>
        <w:t xml:space="preserve">   sleep    </w:t>
      </w:r>
      <w:r>
        <w:t xml:space="preserve">   habits    </w:t>
      </w:r>
      <w:r>
        <w:t xml:space="preserve">   obesity    </w:t>
      </w:r>
      <w:r>
        <w:t xml:space="preserve">   strength    </w:t>
      </w:r>
      <w:r>
        <w:t xml:space="preserve">   amount    </w:t>
      </w:r>
      <w:r>
        <w:t xml:space="preserve">   food    </w:t>
      </w:r>
      <w:r>
        <w:t xml:space="preserve">   behavior    </w:t>
      </w:r>
      <w:r>
        <w:t xml:space="preserve">   exercise    </w:t>
      </w:r>
      <w:r>
        <w:t xml:space="preserve">   nutrition    </w:t>
      </w:r>
      <w:r>
        <w:t xml:space="preserve">   glands    </w:t>
      </w:r>
      <w:r>
        <w:t xml:space="preserve">   cold    </w:t>
      </w:r>
      <w:r>
        <w:t xml:space="preserve">   mouth    </w:t>
      </w:r>
      <w:r>
        <w:t xml:space="preserve">   mental    </w:t>
      </w:r>
      <w:r>
        <w:t xml:space="preserve">   physical    </w:t>
      </w:r>
      <w:r>
        <w:t xml:space="preserve">   slumoing    </w:t>
      </w:r>
      <w:r>
        <w:t xml:space="preserve">   energy    </w:t>
      </w:r>
      <w:r>
        <w:t xml:space="preserve">   posture    </w:t>
      </w:r>
      <w:r>
        <w:t xml:space="preserve">   apparance    </w:t>
      </w:r>
      <w:r>
        <w:t xml:space="preserve">   signs    </w:t>
      </w:r>
      <w:r>
        <w:t xml:space="preserve">   illnesses    </w:t>
      </w:r>
      <w:r>
        <w:t xml:space="preserve">   children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Health and Welfare</dc:title>
  <dcterms:created xsi:type="dcterms:W3CDTF">2021-10-11T03:46:13Z</dcterms:created>
  <dcterms:modified xsi:type="dcterms:W3CDTF">2021-10-11T03:46:13Z</dcterms:modified>
</cp:coreProperties>
</file>