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 In Need -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Nightmare Before Christmas    </w:t>
      </w:r>
      <w:r>
        <w:t xml:space="preserve">   Hocus Pocus    </w:t>
      </w:r>
      <w:r>
        <w:t xml:space="preserve">   Pete's Dragon    </w:t>
      </w:r>
      <w:r>
        <w:t xml:space="preserve">   Robin Hood    </w:t>
      </w:r>
      <w:r>
        <w:t xml:space="preserve">   Bedknobs and Broomsticks    </w:t>
      </w:r>
      <w:r>
        <w:t xml:space="preserve">   Aristocats    </w:t>
      </w:r>
      <w:r>
        <w:t xml:space="preserve">   Mary Poppins    </w:t>
      </w:r>
      <w:r>
        <w:t xml:space="preserve">   Jungle Book    </w:t>
      </w:r>
      <w:r>
        <w:t xml:space="preserve">   Lady and the Tramp    </w:t>
      </w:r>
      <w:r>
        <w:t xml:space="preserve">   Peter Pan    </w:t>
      </w:r>
      <w:r>
        <w:t xml:space="preserve">   Alice In Wonderland    </w:t>
      </w:r>
      <w:r>
        <w:t xml:space="preserve">   Bambi    </w:t>
      </w:r>
      <w:r>
        <w:t xml:space="preserve">   Aladdin    </w:t>
      </w:r>
      <w:r>
        <w:t xml:space="preserve">   Pinocchio    </w:t>
      </w:r>
      <w:r>
        <w:t xml:space="preserve">   Sleeping Beauty    </w:t>
      </w:r>
      <w:r>
        <w:t xml:space="preserve">   The Little Mermaid    </w:t>
      </w:r>
      <w:r>
        <w:t xml:space="preserve">   Snow White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 - Disney</dc:title>
  <dcterms:created xsi:type="dcterms:W3CDTF">2021-10-11T03:46:10Z</dcterms:created>
  <dcterms:modified xsi:type="dcterms:W3CDTF">2021-10-11T03:46:10Z</dcterms:modified>
</cp:coreProperties>
</file>