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In Need - Just for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ears    </w:t>
      </w:r>
      <w:r>
        <w:t xml:space="preserve">   bear    </w:t>
      </w:r>
      <w:r>
        <w:t xml:space="preserve">   Rikshaw    </w:t>
      </w:r>
      <w:r>
        <w:t xml:space="preserve">   challenge    </w:t>
      </w:r>
      <w:r>
        <w:t xml:space="preserve">   help    </w:t>
      </w:r>
      <w:r>
        <w:t xml:space="preserve">   Charity    </w:t>
      </w:r>
      <w:r>
        <w:t xml:space="preserve">   cheque    </w:t>
      </w:r>
      <w:r>
        <w:t xml:space="preserve">   online    </w:t>
      </w:r>
      <w:r>
        <w:t xml:space="preserve">   phone    </w:t>
      </w:r>
      <w:r>
        <w:t xml:space="preserve">   money    </w:t>
      </w:r>
      <w:r>
        <w:t xml:space="preserve">   annual    </w:t>
      </w:r>
      <w:r>
        <w:t xml:space="preserve">   celebrity    </w:t>
      </w:r>
      <w:r>
        <w:t xml:space="preserve">   sweepstake    </w:t>
      </w:r>
      <w:r>
        <w:t xml:space="preserve">   donation    </w:t>
      </w:r>
      <w:r>
        <w:t xml:space="preserve">   thankyou    </w:t>
      </w:r>
      <w:r>
        <w:t xml:space="preserve">   duckrace    </w:t>
      </w:r>
      <w:r>
        <w:t xml:space="preserve">   fundraising    </w:t>
      </w:r>
      <w:r>
        <w:t xml:space="preserve">   telethon    </w:t>
      </w:r>
      <w:r>
        <w:t xml:space="preserve">   Children    </w:t>
      </w:r>
      <w:r>
        <w:t xml:space="preserve">   Blush    </w:t>
      </w:r>
      <w:r>
        <w:t xml:space="preserve">   Pudsey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In Need - Just for Fun</dc:title>
  <dcterms:created xsi:type="dcterms:W3CDTF">2021-10-11T03:46:58Z</dcterms:created>
  <dcterms:modified xsi:type="dcterms:W3CDTF">2021-10-11T03:46:58Z</dcterms:modified>
</cp:coreProperties>
</file>